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DISCREDIT    </w:t>
      </w:r>
      <w:r>
        <w:t xml:space="preserve">   CREDIT    </w:t>
      </w:r>
      <w:r>
        <w:t xml:space="preserve">   CREDENTIAL    </w:t>
      </w:r>
      <w:r>
        <w:t xml:space="preserve">   CREED    </w:t>
      </w:r>
      <w:r>
        <w:t xml:space="preserve">   CREDULOUS    </w:t>
      </w:r>
      <w:r>
        <w:t xml:space="preserve">   ACCRDITATION    </w:t>
      </w:r>
      <w:r>
        <w:t xml:space="preserve">   INCREDULOUS    </w:t>
      </w:r>
      <w:r>
        <w:t xml:space="preserve">   CREDITOR    </w:t>
      </w:r>
      <w:r>
        <w:t xml:space="preserve">   INCREDIBLE    </w:t>
      </w:r>
      <w:r>
        <w:t xml:space="preserve">   CREDIBLE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</dc:title>
  <dcterms:created xsi:type="dcterms:W3CDTF">2021-10-11T04:46:16Z</dcterms:created>
  <dcterms:modified xsi:type="dcterms:W3CDTF">2021-10-11T04:46:16Z</dcterms:modified>
</cp:coreProperties>
</file>