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 =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convinced; easily confused (gullible)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that someone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religious beliefs or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approval or belief in a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doubting; unwilling or unable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refuse to belive; to reject as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believes he will be paid back the money that he loaned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believable, reliable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a person is believable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 = Believe</dc:title>
  <dcterms:created xsi:type="dcterms:W3CDTF">2021-10-11T04:47:00Z</dcterms:created>
  <dcterms:modified xsi:type="dcterms:W3CDTF">2021-10-11T04:47:00Z</dcterms:modified>
</cp:coreProperties>
</file>