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Cred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_______________ believed that he was going to get his money back from which he loaned.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refusing to believe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His ________________ showed proof that he graduated.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girl was ____________, so she believed the lie.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gave her __________ that she would empty the dishwasher after school.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belief in a school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"No one could believe their eyes! It was that _____________!"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unable to believe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believable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religious beliefs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Cred Crossword</dc:title>
  <dcterms:created xsi:type="dcterms:W3CDTF">2021-10-11T04:47:13Z</dcterms:created>
  <dcterms:modified xsi:type="dcterms:W3CDTF">2021-10-11T04:47:13Z</dcterms:modified>
</cp:coreProperties>
</file>