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Cred = to believe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Dis credulous     </w:t>
      </w:r>
      <w:r>
        <w:t xml:space="preserve">   Re credential     </w:t>
      </w:r>
      <w:r>
        <w:t xml:space="preserve">    Incredibly    </w:t>
      </w:r>
      <w:r>
        <w:t xml:space="preserve">   Non credit     </w:t>
      </w:r>
      <w:r>
        <w:t xml:space="preserve">   Credo     </w:t>
      </w:r>
      <w:r>
        <w:t xml:space="preserve">   Incredible     </w:t>
      </w:r>
      <w:r>
        <w:t xml:space="preserve">   Credulous     </w:t>
      </w:r>
      <w:r>
        <w:t xml:space="preserve">   Credibility     </w:t>
      </w:r>
      <w:r>
        <w:t xml:space="preserve">   Creditor    </w:t>
      </w:r>
      <w:r>
        <w:t xml:space="preserve">   Credit     </w:t>
      </w:r>
      <w:r>
        <w:t xml:space="preserve">   Accredited     </w:t>
      </w:r>
      <w:r>
        <w:t xml:space="preserve">   Discredit    </w:t>
      </w:r>
      <w:r>
        <w:t xml:space="preserve">   Credential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 = to believe </dc:title>
  <dcterms:created xsi:type="dcterms:W3CDTF">2021-10-11T04:46:02Z</dcterms:created>
  <dcterms:modified xsi:type="dcterms:W3CDTF">2021-10-11T04:46:02Z</dcterms:modified>
</cp:coreProperties>
</file>