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Credit/Banking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check that has not be cashed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accounting form that shows assets, liabilities, and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cards charge ____________ on unpaid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makes a mistake when writing a check the word _________should be written across the front of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stock exchange where many tech stocks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 banks charge a _______ for using an ATM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stable company that has produced long term growth is a__________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someone that is deeply in debt, he/she can declare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bank loan is a 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accounting form that shows net profit 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card that is connected to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writes out a check to pay a bill it is recorded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cash, inventory, and office equipment are: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person uses to record banking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person signs the back of a check it is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that trades on an exchange that is very inexpensive to buy is called a__________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credit score  that bank loan officers use to determine credit 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deposits money in an account it is recorded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stock market is rising it is known as a _________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stock market is declining it is known as a_________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writes a check for more than what is in his/her account; the check will...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entreprenuer continues to pay off a business loan, owner's equity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NYSE is located on ____________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automated teller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Credit/Banking Terms</dc:title>
  <dcterms:created xsi:type="dcterms:W3CDTF">2021-10-11T04:46:54Z</dcterms:created>
  <dcterms:modified xsi:type="dcterms:W3CDTF">2021-10-11T04:46:54Z</dcterms:modified>
</cp:coreProperties>
</file>