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Installment Credit    </w:t>
      </w:r>
      <w:r>
        <w:t xml:space="preserve">   Balance Transfer    </w:t>
      </w:r>
      <w:r>
        <w:t xml:space="preserve">   Low Interest    </w:t>
      </w:r>
      <w:r>
        <w:t xml:space="preserve">   Rewards    </w:t>
      </w:r>
      <w:r>
        <w:t xml:space="preserve">   Loans    </w:t>
      </w:r>
      <w:r>
        <w:t xml:space="preserve">   Purchases    </w:t>
      </w:r>
      <w:r>
        <w:t xml:space="preserve">   Credit Union    </w:t>
      </w:r>
      <w:r>
        <w:t xml:space="preserve">   Bank    </w:t>
      </w:r>
      <w:r>
        <w:t xml:space="preserve">   Pay in Full    </w:t>
      </w:r>
      <w:r>
        <w:t xml:space="preserve">   Charge Cards    </w:t>
      </w:r>
      <w:r>
        <w:t xml:space="preserve">   Revolving    </w:t>
      </w:r>
      <w:r>
        <w:t xml:space="preserve">   Student Loans    </w:t>
      </w:r>
      <w:r>
        <w:t xml:space="preserve">   Debt    </w:t>
      </w:r>
      <w:r>
        <w:t xml:space="preserve">   Credit Score    </w:t>
      </w:r>
      <w:r>
        <w:t xml:space="preserve">  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</dc:title>
  <dcterms:created xsi:type="dcterms:W3CDTF">2021-10-11T04:46:55Z</dcterms:created>
  <dcterms:modified xsi:type="dcterms:W3CDTF">2021-10-11T04:46:55Z</dcterms:modified>
</cp:coreProperties>
</file>