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interest rate    </w:t>
      </w:r>
      <w:r>
        <w:t xml:space="preserve">   terms    </w:t>
      </w:r>
      <w:r>
        <w:t xml:space="preserve">   debt    </w:t>
      </w:r>
      <w:r>
        <w:t xml:space="preserve">   character    </w:t>
      </w:r>
      <w:r>
        <w:t xml:space="preserve">   conditions    </w:t>
      </w:r>
      <w:r>
        <w:t xml:space="preserve">   collateral    </w:t>
      </w:r>
      <w:r>
        <w:t xml:space="preserve">   capital    </w:t>
      </w:r>
      <w:r>
        <w:t xml:space="preserve">   capacity    </w:t>
      </w:r>
      <w:r>
        <w:t xml:space="preserve">   creditor    </w:t>
      </w:r>
      <w:r>
        <w:t xml:space="preserve">   credit    </w:t>
      </w:r>
      <w:r>
        <w:t xml:space="preserve">   late fee    </w:t>
      </w:r>
      <w:r>
        <w:t xml:space="preserve">   credit limit    </w:t>
      </w:r>
      <w:r>
        <w:t xml:space="preserve">   credit score    </w:t>
      </w:r>
      <w:r>
        <w:t xml:space="preserve">   credit report    </w:t>
      </w:r>
      <w:r>
        <w:t xml:space="preserve">   rewards    </w:t>
      </w:r>
      <w:r>
        <w:t xml:space="preserve">   annual fee    </w:t>
      </w:r>
      <w:r>
        <w:t xml:space="preserve">   minimum payment    </w:t>
      </w:r>
      <w:r>
        <w:t xml:space="preserve">   Line of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</dc:title>
  <dcterms:created xsi:type="dcterms:W3CDTF">2021-10-11T04:47:08Z</dcterms:created>
  <dcterms:modified xsi:type="dcterms:W3CDTF">2021-10-11T04:47:08Z</dcterms:modified>
</cp:coreProperties>
</file>