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amount of money a creditor will allow a credit user 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Credit as a loan with a certain limit on the amount of money you can borrow for a variety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Agreeing to be responsible for loan payments if the other person fails to make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dollar amount you pay to use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amount you can pay and remain a borrower in good 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process in which some or all of the assets of a debtor are distributed among the creditors because the debtor is unable to pay his or her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as a one-time loan that you will pay back over a specified period of time in payments of equal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a person's ability and willingness to make credit payments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income you receive (take-home pay, allowance, gifts, and interest)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period during which no finance charges will be added to your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</dc:title>
  <dcterms:created xsi:type="dcterms:W3CDTF">2021-10-11T04:46:19Z</dcterms:created>
  <dcterms:modified xsi:type="dcterms:W3CDTF">2021-10-11T04:46:19Z</dcterms:modified>
</cp:coreProperties>
</file>