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Credit Advice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Loans    </w:t>
      </w:r>
      <w:r>
        <w:t xml:space="preserve">   Identity    </w:t>
      </w:r>
      <w:r>
        <w:t xml:space="preserve">   Credit Lock    </w:t>
      </w:r>
      <w:r>
        <w:t xml:space="preserve">   Report    </w:t>
      </w:r>
      <w:r>
        <w:t xml:space="preserve">   Experian    </w:t>
      </w:r>
      <w:r>
        <w:t xml:space="preserve">   Equifax    </w:t>
      </w:r>
      <w:r>
        <w:t xml:space="preserve">   Fico Score    </w:t>
      </w:r>
      <w:r>
        <w:t xml:space="preserve">   Credit    </w:t>
      </w:r>
      <w:r>
        <w:t xml:space="preserve">   Fraud    </w:t>
      </w:r>
      <w:r>
        <w:t xml:space="preserve">   Credit Tools    </w:t>
      </w:r>
      <w:r>
        <w:t xml:space="preserve">   Trans Union    </w:t>
      </w:r>
      <w:r>
        <w:t xml:space="preserve">   Credit Freeze    </w:t>
      </w:r>
      <w:r>
        <w:t xml:space="preserve">   Good Credit    </w:t>
      </w:r>
      <w:r>
        <w:t xml:space="preserve">   Data    </w:t>
      </w:r>
      <w:r>
        <w:t xml:space="preserve">   Balance    </w:t>
      </w:r>
      <w:r>
        <w:t xml:space="preserve">   creditcard    </w:t>
      </w:r>
      <w:r>
        <w:t xml:space="preserve">   Debt    </w:t>
      </w:r>
      <w:r>
        <w:t xml:space="preserve">   Denied Credit    </w:t>
      </w:r>
      <w:r>
        <w:t xml:space="preserve">   Improve credit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Advice</dc:title>
  <dcterms:created xsi:type="dcterms:W3CDTF">2021-10-11T04:46:55Z</dcterms:created>
  <dcterms:modified xsi:type="dcterms:W3CDTF">2021-10-11T04:46:55Z</dcterms:modified>
</cp:coreProperties>
</file>