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increments    </w:t>
      </w:r>
      <w:r>
        <w:t xml:space="preserve">   sixty days    </w:t>
      </w:r>
      <w:r>
        <w:t xml:space="preserve">   transfers    </w:t>
      </w:r>
      <w:r>
        <w:t xml:space="preserve">   platinum    </w:t>
      </w:r>
      <w:r>
        <w:t xml:space="preserve">   annually    </w:t>
      </w:r>
      <w:r>
        <w:t xml:space="preserve">   balance    </w:t>
      </w:r>
      <w:r>
        <w:t xml:space="preserve">   additional    </w:t>
      </w:r>
      <w:r>
        <w:t xml:space="preserve">   airline    </w:t>
      </w:r>
      <w:r>
        <w:t xml:space="preserve">   introductory    </w:t>
      </w:r>
      <w:r>
        <w:t xml:space="preserve">   travel    </w:t>
      </w:r>
      <w:r>
        <w:t xml:space="preserve">   twelve    </w:t>
      </w:r>
      <w:r>
        <w:t xml:space="preserve">   redeem    </w:t>
      </w:r>
      <w:r>
        <w:t xml:space="preserve">   restaurants    </w:t>
      </w:r>
      <w:r>
        <w:t xml:space="preserve">   mobile    </w:t>
      </w:r>
      <w:r>
        <w:t xml:space="preserve">   ten thousand    </w:t>
      </w:r>
      <w:r>
        <w:t xml:space="preserve">   preferred    </w:t>
      </w:r>
      <w:r>
        <w:t xml:space="preserve">   no    </w:t>
      </w:r>
      <w:r>
        <w:t xml:space="preserve">   purchases    </w:t>
      </w:r>
      <w:r>
        <w:t xml:space="preserve">   unlimited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Word Search </dc:title>
  <dcterms:created xsi:type="dcterms:W3CDTF">2021-10-11T04:47:46Z</dcterms:created>
  <dcterms:modified xsi:type="dcterms:W3CDTF">2021-10-11T04:47:46Z</dcterms:modified>
</cp:coreProperties>
</file>