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Card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Transaction    </w:t>
      </w:r>
      <w:r>
        <w:t xml:space="preserve">   Payment    </w:t>
      </w:r>
      <w:r>
        <w:t xml:space="preserve">   Credit Card    </w:t>
      </w:r>
      <w:r>
        <w:t xml:space="preserve">   Account    </w:t>
      </w:r>
      <w:r>
        <w:t xml:space="preserve">   Average    </w:t>
      </w:r>
      <w:r>
        <w:t xml:space="preserve">   Checking Account    </w:t>
      </w:r>
      <w:r>
        <w:t xml:space="preserve">   Direct Deposit    </w:t>
      </w:r>
      <w:r>
        <w:t xml:space="preserve">   Credit line    </w:t>
      </w:r>
      <w:r>
        <w:t xml:space="preserve">   Fair Debt    </w:t>
      </w:r>
      <w:r>
        <w:t xml:space="preserve">   Range    </w:t>
      </w:r>
      <w:r>
        <w:t xml:space="preserve">   Profit    </w:t>
      </w:r>
      <w:r>
        <w:t xml:space="preserve">   Cell    </w:t>
      </w:r>
      <w:r>
        <w:t xml:space="preserve">   Debit    </w:t>
      </w:r>
      <w:r>
        <w:t xml:space="preserve">   Endorse    </w:t>
      </w:r>
      <w:r>
        <w:t xml:space="preserve">   Sales Tax    </w:t>
      </w:r>
      <w:r>
        <w:t xml:space="preserve">   Trades    </w:t>
      </w:r>
      <w:r>
        <w:t xml:space="preserve">   Domain    </w:t>
      </w:r>
      <w:r>
        <w:t xml:space="preserve">   Close    </w:t>
      </w:r>
      <w:r>
        <w:t xml:space="preserve">   Credit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Word Search</dc:title>
  <dcterms:created xsi:type="dcterms:W3CDTF">2021-10-11T04:47:07Z</dcterms:created>
  <dcterms:modified xsi:type="dcterms:W3CDTF">2021-10-11T04:47:07Z</dcterms:modified>
</cp:coreProperties>
</file>