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Credit Cards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card that may be used repeatedly to borrow money or buy products and services on credit.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where you can keep your money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pay your bills on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record of use of debt.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three digit number that summarizes how well a person or business has handled debt and credit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amount of money owed to the credit card company.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payment made to a professional person or to a professional or public body in exchange for advice or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 bank account equally shared by two or more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contractual agreement in which a borrower receives something of value now and agrees to repay the lender at some later date.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don't pay bills on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fee charged by a lender to a borrower for the use of borrowed money, usually expressed as an annual percentage of the principal; the rate is dependent upon the time value of money, the credit risk of the borrower, and the inflation 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total cost of borrowing, including interest and fees, expressed in a dollar amount.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An amount 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Consumers or businesses seek legal assistance when bills cannot be paid.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card that may be used repeatedly to borrow money or buy products and services on credit.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current medium of exchange in the form of coins and banknotes; coins and banknotes collectively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Charged by a credit card company each year for use of a credit card.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put money or a check into your acount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a person you work for or your boss pays you not in cash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price that one has to pay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 Cards</dc:title>
  <dcterms:created xsi:type="dcterms:W3CDTF">2022-08-22T22:16:20Z</dcterms:created>
  <dcterms:modified xsi:type="dcterms:W3CDTF">2022-08-22T22:16:20Z</dcterms:modified>
</cp:coreProperties>
</file>