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 Cards (Consumer, Business, or College)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Regularly check your ______________ for errors.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Moat of the credit cards offered do not charge any ____________ fees.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Hometown Bank offers Business, Consumer, College and ________ credit cards.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Credit Cards help you build your __________ if you use them wisely.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Earn 1 point for every net dollar you 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"max ______" your card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Pay your __________ balance on time!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more than the ________________ 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help reduce waste and clutter by enrolling in _____________ statements.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 off card balances instead of moving ______ to other cards.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Cards (Consumer, Business, or College)</dc:title>
  <dcterms:created xsi:type="dcterms:W3CDTF">2021-10-11T04:46:10Z</dcterms:created>
  <dcterms:modified xsi:type="dcterms:W3CDTF">2021-10-11T04:46:10Z</dcterms:modified>
</cp:coreProperties>
</file>