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Credit Cards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criminals who buy, sell, steal or conspire to hijack another person's credit or debit card account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 a service provided by most credit card and charge card issuers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form that must be filled out by bank customers who find bogus or incorrect debits in their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financial institution whose main purpose is to take in deposits and fund mortgages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monthly Federal Reserve G.19 report considers various types of consumer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current medium of exchange in the form of coins and banknotes; coins and banknotes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reporting of settlement amounts owed by one member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entry recording an amount owed, listed on the left-hand side or column of an account.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manual credit card impression machine that creates multiple receipts by sliding a handle to record the raised numbers on the front of a credit card onto carbon-paper packet copies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have no debt on your 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even distribution of weight enabling someone or something to remain upright and steady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credit card industry's term for acquiring consumers and businesses as credit card customers.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Lending Agency that is owing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 charged by a credit card company each year for use of a 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account is a bank account equally shared by two or more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rectangular piece of plastic issued by a bank, containing personal data in a machine-readable form and used chiefly to obtain cash or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personal information to commit 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lending of money, especially at exorbitant interest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set of specifications developed by Europay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data analytics company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Cards</dc:title>
  <dcterms:created xsi:type="dcterms:W3CDTF">2021-10-11T04:46:51Z</dcterms:created>
  <dcterms:modified xsi:type="dcterms:W3CDTF">2021-10-11T04:46:51Z</dcterms:modified>
</cp:coreProperties>
</file>