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Credit Cards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Lenders    </w:t>
      </w:r>
      <w:r>
        <w:t xml:space="preserve">   Payment    </w:t>
      </w:r>
      <w:r>
        <w:t xml:space="preserve">   Fees    </w:t>
      </w:r>
      <w:r>
        <w:t xml:space="preserve">   Foreign    </w:t>
      </w:r>
      <w:r>
        <w:t xml:space="preserve">   Credit line    </w:t>
      </w:r>
      <w:r>
        <w:t xml:space="preserve">   Late    </w:t>
      </w:r>
      <w:r>
        <w:t xml:space="preserve">   Percentage    </w:t>
      </w:r>
      <w:r>
        <w:t xml:space="preserve">   Cash advance    </w:t>
      </w:r>
      <w:r>
        <w:t xml:space="preserve">   Late fee    </w:t>
      </w:r>
      <w:r>
        <w:t xml:space="preserve">   APR    </w:t>
      </w:r>
      <w:r>
        <w:t xml:space="preserve">   Annual fee    </w:t>
      </w:r>
      <w:r>
        <w:t xml:space="preserve">   Penalties    </w:t>
      </w:r>
      <w:r>
        <w:t xml:space="preserve">   Disadvantages    </w:t>
      </w:r>
      <w:r>
        <w:t xml:space="preserve">   Borrow    </w:t>
      </w:r>
      <w:r>
        <w:t xml:space="preserve">   Debit card    </w:t>
      </w:r>
      <w:r>
        <w:t xml:space="preserve">   Credit card    </w:t>
      </w:r>
      <w:r>
        <w:t xml:space="preserve">   Danger    </w:t>
      </w:r>
      <w:r>
        <w:t xml:space="preserve">   Advantages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Cards</dc:title>
  <dcterms:created xsi:type="dcterms:W3CDTF">2021-10-11T04:47:04Z</dcterms:created>
  <dcterms:modified xsi:type="dcterms:W3CDTF">2021-10-11T04:47:04Z</dcterms:modified>
</cp:coreProperties>
</file>