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assigned to a person that indicates to lenders their capacity to repay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of money owed for goods supplied or services rendered, set out in a printed or written statement of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investing money for profit or material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person's credit score calculated with software from Fair Isaac Corporation (FICO).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bankrupt.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assigned to a person that indicates to lenders their capacity to repay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money one has saved, especially through a bank or official scheme.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and best known of several companies that provide software for calculating a person's credit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card issued by a bank allowing the holder to transfer money electronically to another bank account when making a purchase.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organization or person that lends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plastic card issued by a bank, business, etc., allowing the holder to purchase goods or services on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something, typically money, that is owed or 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compulsory contribution to state revenue, levied by the government on workers' income and business profits or added to the cost of some goods, services, and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 that is charged on an yearly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money owed to the credit card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wrongful or criminal deception intended to result in financial or personal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that is borrowed, especially a sum of money that is expected to be paid back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assigned to a person that indicates to lenders their capacity to repay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of a customer to obtain goods or services before payment, based on the trust that payment will be made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financial establishment that invests money deposited by customers, pays it out when required, makes loans at interest, and exchanges currency.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Crossword Puzzel</dc:title>
  <dcterms:created xsi:type="dcterms:W3CDTF">2021-10-11T04:46:42Z</dcterms:created>
  <dcterms:modified xsi:type="dcterms:W3CDTF">2021-10-11T04:46:42Z</dcterms:modified>
</cp:coreProperties>
</file>