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documents stored in respect of property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payment on demand by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when you substitute one contract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rights of ownership by an insurer on an asset that they have paid out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type of insurance when an event may never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7'c of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something that you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signed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 the word when you replace one contract with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Crossword</dc:title>
  <dcterms:created xsi:type="dcterms:W3CDTF">2021-10-11T04:47:00Z</dcterms:created>
  <dcterms:modified xsi:type="dcterms:W3CDTF">2021-10-11T04:47:00Z</dcterms:modified>
</cp:coreProperties>
</file>