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/w:tblGrid><w:tr><w:tc><w:p><w:pPr><w:pStyle w:val="NameDatePeriod"/></w:pPr><w:r><w:t xml:space="preserve">Name: ___________________________________</w:t></w:r></w:p></w:tc><w:tc><w:p><w:pPr><w:jc w:val="right"/><w:pStyle w:val="NameDatePeriod"/></w:pPr><w:r><w:t xml:space="preserve">Date: ______________</w:t></w:r></w:p></w:tc></w:tr></w:tbl><w:p><w:pPr><w:pStyle w:val="PuzzleTitle"/></w:pPr><w:r><w:t xml:space="preserve">Credit &amp; Internet Security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5616"/><w:gridCol w:w="3024"/></w:tblGrid><w:tr><w:tc><w:p><w:pPr><w:pStyle w:val="Questions"/></w:pPr><w:r><w:rPr><w:b w:val="true"/><w:bCs w:val="true"/></w:rPr><w:t xml:space="preserve">1. </w:t></w:r><w:r><w:t xml:space="preserve">The providing of a service for which you will pay later.</w:t></w:r><w:r><w:rPr><w:b w:val="true"/><w:bCs w:val="true"/></w:rPr></w:r></w:p></w:tc><w:tc><w:p><w:pPr><w:pStyle w:val="Questions"/></w:pPr><w:r><w:rPr><w:b w:val="true"/><w:bCs w:val="true"/></w:rPr><w:t xml:space="preserve">A. </w:t></w:r><w:r><w:t xml:space="preserve">Open-End Credit	</w:t></w:r></w:p></w:tc></w:tr><w:tr><w:tc><w:p><w:pPr><w:pStyle w:val="Questions"/></w:pPr><w:r><w:rPr><w:b w:val="true"/><w:bCs w:val="true"/></w:rPr><w:t xml:space="preserve">2. </w:t></w:r><w:r><w:t xml:space="preserve">Where a borrower can use credit up to a stated limit.</w:t></w:r><w:r><w:rPr><w:b w:val="true"/><w:bCs w:val="true"/></w:rPr></w:r></w:p></w:tc><w:tc><w:p><w:pPr><w:pStyle w:val="Questions"/></w:pPr><w:r><w:rPr><w:b w:val="true"/><w:bCs w:val="true"/></w:rPr><w:t xml:space="preserve">B. </w:t></w:r><w:r><w:t xml:space="preserve">Credit Score	</w:t></w:r></w:p></w:tc></w:tr><w:tr><w:tc><w:p><w:pPr><w:pStyle w:val="Questions"/></w:pPr><w:r><w:rPr><w:b w:val="true"/><w:bCs w:val="true"/></w:rPr><w:t xml:space="preserve">3. </w:t></w:r><w:r><w:t xml:space="preserve">The cost of credit expressed as a yearly percentage. </w:t></w:r><w:r><w:rPr><w:b w:val="true"/><w:bCs w:val="true"/></w:rPr></w:r></w:p></w:tc><w:tc><w:p><w:pPr><w:pStyle w:val="Questions"/></w:pPr><w:r><w:rPr><w:b w:val="true"/><w:bCs w:val="true"/></w:rPr><w:t xml:space="preserve">C. </w:t></w:r><w:r><w:t xml:space="preserve">Spy ware</w:t></w:r></w:p></w:tc></w:tr><w:tr><w:tc><w:p><w:pPr><w:pStyle w:val="Questions"/></w:pPr><w:r><w:rPr><w:b w:val="true"/><w:bCs w:val="true"/></w:rPr><w:t xml:space="preserve">4. </w:t></w:r><w:r><w:t xml:space="preserve">The use of someone else&apos;s money, borrowed now with the agreement to pay it back later. </w:t></w:r><w:r><w:rPr><w:b w:val="true"/><w:bCs w:val="true"/></w:rPr></w:r></w:p></w:tc><w:tc><w:p><w:pPr><w:pStyle w:val="Questions"/></w:pPr><w:r><w:rPr><w:b w:val="true"/><w:bCs w:val="true"/></w:rPr><w:t xml:space="preserve">D. </w:t></w:r><w:r><w:t xml:space="preserve">Service Credit</w:t></w:r></w:p></w:tc></w:tr><w:tr><w:tc><w:p><w:pPr><w:pStyle w:val="Questions"/></w:pPr><w:r><w:rPr><w:b w:val="true"/><w:bCs w:val="true"/></w:rPr><w:t xml:space="preserve">5. </w:t></w:r><w:r><w:t xml:space="preserve">A person or business that loans money to others. </w:t></w:r><w:r><w:rPr><w:b w:val="true"/><w:bCs w:val="true"/></w:rPr></w:r></w:p></w:tc><w:tc><w:p><w:pPr><w:pStyle w:val="Questions"/></w:pPr><w:r><w:rPr><w:b w:val="true"/><w:bCs w:val="true"/></w:rPr><w:t xml:space="preserve">E. </w:t></w:r><w:r><w:t xml:space="preserve">Virus</w:t></w:r></w:p></w:tc></w:tr><w:tr><w:tc><w:p><w:pPr><w:pStyle w:val="Questions"/></w:pPr><w:r><w:rPr><w:b w:val="true"/><w:bCs w:val="true"/></w:rPr><w:t xml:space="preserve">6. </w:t></w:r><w:r><w:t xml:space="preserve">A person who borrows money from others. </w:t></w:r><w:r><w:rPr><w:b w:val="true"/><w:bCs w:val="true"/></w:rPr></w:r></w:p></w:tc><w:tc><w:p><w:pPr><w:pStyle w:val="Questions"/></w:pPr><w:r><w:rPr><w:b w:val="true"/><w:bCs w:val="true"/></w:rPr><w:t xml:space="preserve">F. </w:t></w:r><w:r><w:t xml:space="preserve">Simple interest </w:t></w:r></w:p></w:tc></w:tr><w:tr><w:tc><w:p><w:pPr><w:pStyle w:val="Questions"/></w:pPr><w:r><w:rPr><w:b w:val="true"/><w:bCs w:val="true"/></w:rPr><w:t xml:space="preserve">7. </w:t></w:r><w:r><w:t xml:space="preserve">The total dollar amount of all interest and fees you pay for the use of credit. </w:t></w:r><w:r><w:rPr><w:b w:val="true"/><w:bCs w:val="true"/></w:rPr></w:r></w:p></w:tc><w:tc><w:p><w:pPr><w:pStyle w:val="Questions"/></w:pPr><w:r><w:rPr><w:b w:val="true"/><w:bCs w:val="true"/></w:rPr><w:t xml:space="preserve">G. </w:t></w:r><w:r><w:t xml:space="preserve">Creditworthy</w:t></w:r></w:p></w:tc></w:tr><w:tr><w:tc><w:p><w:pPr><w:pStyle w:val="Questions"/></w:pPr><w:r><w:rPr><w:b w:val="true"/><w:bCs w:val="true"/></w:rPr><w:t xml:space="preserve">8. </w:t></w:r><w:r><w:t xml:space="preserve">A timeframe within which you may pay your current balance in full and incur no interest charges.</w:t></w:r><w:r><w:rPr><w:b w:val="true"/><w:bCs w:val="true"/></w:rPr></w:r></w:p></w:tc><w:tc><w:p><w:pPr><w:pStyle w:val="Questions"/></w:pPr><w:r><w:rPr><w:b w:val="true"/><w:bCs w:val="true"/></w:rPr><w:t xml:space="preserve">H. </w:t></w:r><w:r><w:t xml:space="preserve">Cosigner	</w:t></w:r></w:p></w:tc></w:tr><w:tr><w:tc><w:p><w:pPr><w:pStyle w:val="Questions"/></w:pPr><w:r><w:rPr><w:b w:val="true"/><w:bCs w:val="true"/></w:rPr><w:t xml:space="preserve">9. </w:t></w:r><w:r><w:t xml:space="preserve">A loan for a specific amount that must be repaid in full, including all finance charges, by a stated due date.</w:t></w:r><w:r><w:rPr><w:b w:val="true"/><w:bCs w:val="true"/></w:rPr></w:r></w:p></w:tc><w:tc><w:p><w:pPr><w:pStyle w:val="Questions"/></w:pPr><w:r><w:rPr><w:b w:val="true"/><w:bCs w:val="true"/></w:rPr><w:t xml:space="preserve">I. </w:t></w:r><w:r><w:t xml:space="preserve">Loan Servicer </w:t></w:r></w:p></w:tc></w:tr><w:tr><w:tc><w:p><w:pPr><w:pStyle w:val="Questions"/></w:pPr><w:r><w:rPr><w:b w:val="true"/><w:bCs w:val="true"/></w:rPr><w:t xml:space="preserve">10. </w:t></w:r><w:r><w:t xml:space="preserve">Property pledged to assure repayment of a loan.</w:t></w:r><w:r><w:rPr><w:b w:val="true"/><w:bCs w:val="true"/></w:rPr></w:r></w:p></w:tc><w:tc><w:p><w:pPr><w:pStyle w:val="Questions"/></w:pPr><w:r><w:rPr><w:b w:val="true"/><w:bCs w:val="true"/></w:rPr><w:t xml:space="preserve">J. </w:t></w:r><w:r><w:t xml:space="preserve">Debtor	</w:t></w:r></w:p></w:tc></w:tr><w:tr><w:tc><w:p><w:pPr><w:pStyle w:val="Questions"/></w:pPr><w:r><w:rPr><w:b w:val="true"/><w:bCs w:val="true"/></w:rPr><w:t xml:space="preserve">11. </w:t></w:r><w:r><w:t xml:space="preserve">Someone who promises to pay if the borrower fails to pay.</w:t></w:r><w:r><w:rPr><w:b w:val="true"/><w:bCs w:val="true"/></w:rPr></w:r></w:p></w:tc><w:tc><w:p><w:pPr><w:pStyle w:val="Questions"/></w:pPr><w:r><w:rPr><w:b w:val="true"/><w:bCs w:val="true"/></w:rPr><w:t xml:space="preserve">K. </w:t></w:r><w:r><w:t xml:space="preserve">Annual Percentage Rate (APR)	</w:t></w:r></w:p></w:tc></w:tr><w:tr><w:tc><w:p><w:pPr><w:pStyle w:val="Questions"/></w:pPr><w:r><w:rPr><w:b w:val="true"/><w:bCs w:val="true"/></w:rPr><w:t xml:space="preserve">12. </w:t></w:r><w:r><w:t xml:space="preserve">The complete record of your borrowing and repayment performance. </w:t></w:r><w:r><w:rPr><w:b w:val="true"/><w:bCs w:val="true"/></w:rPr></w:r></w:p></w:tc><w:tc><w:p><w:pPr><w:pStyle w:val="Questions"/></w:pPr><w:r><w:rPr><w:b w:val="true"/><w:bCs w:val="true"/></w:rPr><w:t xml:space="preserve">L. </w:t></w:r><w:r><w:t xml:space="preserve">Simple Interest Formula</w:t></w:r></w:p></w:tc></w:tr><w:tr><w:tc><w:p><w:pPr><w:pStyle w:val="Questions"/></w:pPr><w:r><w:rPr><w:b w:val="true"/><w:bCs w:val="true"/></w:rPr><w:t xml:space="preserve">13. </w:t></w:r><w:r><w:t xml:space="preserve">A written statement of a consumer&apos;s credit history, issued by a credit bureau to businesses. </w:t></w:r><w:r><w:rPr><w:b w:val="true"/><w:bCs w:val="true"/></w:rPr></w:r></w:p></w:tc><w:tc><w:p><w:pPr><w:pStyle w:val="Questions"/></w:pPr><w:r><w:rPr><w:b w:val="true"/><w:bCs w:val="true"/></w:rPr><w:t xml:space="preserve">M. </w:t></w:r><w:r><w:t xml:space="preserve"> Finance Charge	</w:t></w:r></w:p></w:tc></w:tr><w:tr><w:tc><w:p><w:pPr><w:pStyle w:val="Questions"/></w:pPr><w:r><w:rPr><w:b w:val="true"/><w:bCs w:val="true"/></w:rPr><w:t xml:space="preserve">14. </w:t></w:r><w:r><w:t xml:space="preserve">The total of assigned points used to determine the likelihood that you will repay debt as agreed. </w:t></w:r><w:r><w:rPr><w:b w:val="true"/><w:bCs w:val="true"/></w:rPr></w:r></w:p></w:tc><w:tc><w:p><w:pPr><w:pStyle w:val="Questions"/></w:pPr><w:r><w:rPr><w:b w:val="true"/><w:bCs w:val="true"/></w:rPr><w:t xml:space="preserve">N. </w:t></w:r><w:r><w:t xml:space="preserve">Closed-End Credit</w:t></w:r></w:p></w:tc></w:tr><w:tr><w:tc><w:p><w:pPr><w:pStyle w:val="Questions"/></w:pPr><w:r><w:rPr><w:b w:val="true"/><w:bCs w:val="true"/></w:rPr><w:t xml:space="preserve">15. </w:t></w:r><w:r><w:t xml:space="preserve">A determination that you are a good credit risk.</w:t></w:r><w:r><w:rPr><w:b w:val="true"/><w:bCs w:val="true"/></w:rPr></w:r></w:p></w:tc><w:tc><w:p><w:pPr><w:pStyle w:val="Questions"/></w:pPr><w:r><w:rPr><w:b w:val="true"/><w:bCs w:val="true"/></w:rPr><w:t xml:space="preserve">O. </w:t></w:r><w:r><w:t xml:space="preserve">Collateral	</w:t></w:r></w:p></w:tc></w:tr><w:tr><w:tc><w:p><w:pPr><w:pStyle w:val="Questions"/></w:pPr><w:r><w:rPr><w:b w:val="true"/><w:bCs w:val="true"/></w:rPr><w:t xml:space="preserve">16. </w:t></w:r><w:r><w:t xml:space="preserve">Legal document that you sign promising to pay back your federal student loan with interest; if applicable. </w:t></w:r><w:r><w:rPr><w:b w:val="true"/><w:bCs w:val="true"/></w:rPr></w:r></w:p></w:tc><w:tc><w:p><w:pPr><w:pStyle w:val="Questions"/></w:pPr><w:r><w:rPr><w:b w:val="true"/><w:bCs w:val="true"/></w:rPr><w:t xml:space="preserve">P. </w:t></w:r><w:r><w:t xml:space="preserve">Credit Report	</w:t></w:r></w:p></w:tc></w:tr><w:tr><w:tc><w:p><w:pPr><w:pStyle w:val="Questions"/></w:pPr><w:r><w:rPr><w:b w:val="true"/><w:bCs w:val="true"/></w:rPr><w:t xml:space="preserve">17. </w:t></w:r><w:r><w:t xml:space="preserve">U.S. Department of Education pays the interests during your grace period </w:t></w:r><w:r><w:rPr><w:b w:val="true"/><w:bCs w:val="true"/></w:rPr></w:r></w:p></w:tc><w:tc><w:p><w:pPr><w:pStyle w:val="Questions"/></w:pPr><w:r><w:rPr><w:b w:val="true"/><w:bCs w:val="true"/></w:rPr><w:t xml:space="preserve">Q. </w:t></w:r><w:r><w:t xml:space="preserve">Credit History</w:t></w:r></w:p></w:tc></w:tr><w:tr><w:tc><w:p><w:pPr><w:pStyle w:val="Questions"/></w:pPr><w:r><w:rPr><w:b w:val="true"/><w:bCs w:val="true"/></w:rPr><w:t xml:space="preserve">18. </w:t></w:r><w:r><w:t xml:space="preserve"> Interest will capitalize if you don’t pay interest during grace period.</w:t></w:r><w:r><w:rPr><w:b w:val="true"/><w:bCs w:val="true"/></w:rPr></w:r></w:p></w:tc><w:tc><w:p><w:pPr><w:pStyle w:val="Questions"/></w:pPr><w:r><w:rPr><w:b w:val="true"/><w:bCs w:val="true"/></w:rPr><w:t xml:space="preserve">R. </w:t></w:r><w:r><w:t xml:space="preserve">Grace Period	</w:t></w:r></w:p></w:tc></w:tr><w:tr><w:tc><w:p><w:pPr><w:pStyle w:val="Questions"/></w:pPr><w:r><w:rPr><w:b w:val="true"/><w:bCs w:val="true"/></w:rPr><w:t xml:space="preserve">19. </w:t></w:r><w:r><w:t xml:space="preserve">The person or business who acts as an intermediary between lender and borrower.  Handles all payments for your student loans.</w:t></w:r><w:r><w:rPr><w:b w:val="true"/><w:bCs w:val="true"/></w:rPr></w:r></w:p></w:tc><w:tc><w:p><w:pPr><w:pStyle w:val="Questions"/></w:pPr><w:r><w:rPr><w:b w:val="true"/><w:bCs w:val="true"/></w:rPr><w:t xml:space="preserve">S. </w:t></w:r><w:r><w:t xml:space="preserve">Unsubsidized Loans</w:t></w:r></w:p></w:tc></w:tr><w:tr><w:tc><w:p><w:pPr><w:pStyle w:val="Questions"/></w:pPr><w:r><w:rPr><w:b w:val="true"/><w:bCs w:val="true"/></w:rPr><w:t xml:space="preserve">20. </w:t></w:r><w:r><w:t xml:space="preserve">Interest computed only on the amount borrowed (or saved), without compounding. </w:t></w:r><w:r><w:rPr><w:b w:val="true"/><w:bCs w:val="true"/></w:rPr></w:r></w:p></w:tc><w:tc><w:p><w:pPr><w:pStyle w:val="Questions"/></w:pPr><w:r><w:rPr><w:b w:val="true"/><w:bCs w:val="true"/></w:rPr><w:t xml:space="preserve">T. </w:t></w:r><w:r><w:t xml:space="preserve">Principal</w:t></w:r></w:p></w:tc></w:tr><w:tr><w:tc><w:p><w:pPr><w:pStyle w:val="Questions"/></w:pPr><w:r><w:rPr><w:b w:val="true"/><w:bCs w:val="true"/></w:rPr><w:t xml:space="preserve">21. </w:t></w:r><w:r><w:t xml:space="preserve">The amount borrowed.</w:t></w:r><w:r><w:rPr><w:b w:val="true"/><w:bCs w:val="true"/></w:rPr></w:r></w:p></w:tc><w:tc><w:p><w:pPr><w:pStyle w:val="Questions"/></w:pPr><w:r><w:rPr><w:b w:val="true"/><w:bCs w:val="true"/></w:rPr><w:t xml:space="preserve">U. </w:t></w:r><w:r><w:t xml:space="preserve">Hacking</w:t></w:r></w:p></w:tc></w:tr><w:tr><w:tc><w:p><w:pPr><w:pStyle w:val="Questions"/></w:pPr><w:r><w:rPr><w:b w:val="true"/><w:bCs w:val="true"/></w:rPr><w:t xml:space="preserve">22. </w:t></w:r><w:r><w:t xml:space="preserve">Interest (I) = Principal (P) × Rate (R) × Time (T) I = Prt</w:t></w:r><w:r><w:rPr><w:b w:val="true"/><w:bCs w:val="true"/></w:rPr></w:r></w:p></w:tc><w:tc><w:p><w:pPr><w:pStyle w:val="Questions"/></w:pPr><w:r><w:rPr><w:b w:val="true"/><w:bCs w:val="true"/></w:rPr><w:t xml:space="preserve">V. </w:t></w:r><w:r><w:t xml:space="preserve">Trojan Horse</w:t></w:r></w:p></w:tc></w:tr><w:tr><w:tc><w:p><w:pPr><w:pStyle w:val="Questions"/></w:pPr><w:r><w:rPr><w:b w:val="true"/><w:bCs w:val="true"/></w:rPr><w:t xml:space="preserve">23. </w:t></w:r><w:r><w:t xml:space="preserve">To use one&apos;s skill to gain illegal or unauthorized access to a file or network. </w:t></w:r><w:r><w:rPr><w:b w:val="true"/><w:bCs w:val="true"/></w:rPr></w:r></w:p></w:tc><w:tc><w:p><w:pPr><w:pStyle w:val="Questions"/></w:pPr><w:r><w:rPr><w:b w:val="true"/><w:bCs w:val="true"/></w:rPr><w:t xml:space="preserve">W. </w:t></w:r><w:r><w:t xml:space="preserve">Master Promissory Note (MPN) </w:t></w:r></w:p></w:tc></w:tr><w:tr><w:tc><w:p><w:pPr><w:pStyle w:val="Questions"/></w:pPr><w:r><w:rPr><w:b w:val="true"/><w:bCs w:val="true"/></w:rPr><w:t xml:space="preserve">24. </w:t></w:r><w:r><w:t xml:space="preserve">A computer program that can duplicate and spread from one computer to another.</w:t></w:r><w:r><w:rPr><w:b w:val="true"/><w:bCs w:val="true"/></w:rPr></w:r></w:p></w:tc><w:tc><w:p><w:pPr><w:pStyle w:val="Questions"/></w:pPr><w:r><w:rPr><w:b w:val="true"/><w:bCs w:val="true"/></w:rPr><w:t xml:space="preserve">X. </w:t></w:r><w:r><w:t xml:space="preserve">Credit</w:t></w:r></w:p></w:tc></w:tr><w:tr><w:tc><w:p><w:pPr><w:pStyle w:val="Questions"/></w:pPr><w:r><w:rPr><w:b w:val="true"/><w:bCs w:val="true"/></w:rPr><w:t xml:space="preserve">25. </w:t></w:r><w:r><w:t xml:space="preserve">Software that appears to perform a desirable function for the user prior to running or installing, but steals information or harms the system. </w:t></w:r><w:r><w:rPr><w:b w:val="true"/><w:bCs w:val="true"/></w:rPr></w:r></w:p></w:tc><w:tc><w:p><w:pPr><w:pStyle w:val="Questions"/></w:pPr><w:r><w:rPr><w:b w:val="true"/><w:bCs w:val="true"/></w:rPr><w:t xml:space="preserve">Y. </w:t></w:r><w:r><w:t xml:space="preserve">Creditor</w:t></w:r></w:p></w:tc></w:tr><w:tr><w:tc><w:p><w:pPr><w:pStyle w:val="Questions"/></w:pPr><w:r><w:rPr><w:b w:val="true"/><w:bCs w:val="true"/></w:rPr><w:t xml:space="preserve">26. </w:t></w:r><w:r><w:t xml:space="preserve">Gathers information about an Internet user&apos;s browsing habits or intercepts personal data, transmitting this information to a third party for commercial gain. </w:t></w:r><w:r><w:rPr><w:b w:val="true"/><w:bCs w:val="true"/></w:rPr></w:r></w:p></w:tc><w:tc><w:p><w:pPr><w:pStyle w:val="Questions"/></w:pPr><w:r><w:rPr><w:b w:val="true"/><w:bCs w:val="true"/></w:rPr><w:t xml:space="preserve">Z. </w:t></w:r><w:r><w:t xml:space="preserve">Subsidized loans 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&amp; Internet Security</dc:title>
  <dcterms:created xsi:type="dcterms:W3CDTF">2021-10-11T04:46:19Z</dcterms:created>
  <dcterms:modified xsi:type="dcterms:W3CDTF">2021-10-11T04:46:19Z</dcterms:modified>
</cp:coreProperties>
</file>