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Credit Repair WordCross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CREDITCARD    </w:t>
      </w:r>
      <w:r>
        <w:t xml:space="preserve">   DREAMS    </w:t>
      </w:r>
      <w:r>
        <w:t xml:space="preserve">   BUY A HOUSE    </w:t>
      </w:r>
      <w:r>
        <w:t xml:space="preserve">   BUY A CAR    </w:t>
      </w:r>
      <w:r>
        <w:t xml:space="preserve">   GOALS    </w:t>
      </w:r>
      <w:r>
        <w:t xml:space="preserve">   FINANCIAL RELIEF    </w:t>
      </w:r>
      <w:r>
        <w:t xml:space="preserve">   CONFIDENTIAL    </w:t>
      </w:r>
      <w:r>
        <w:t xml:space="preserve">   FINANCIAL    </w:t>
      </w:r>
      <w:r>
        <w:t xml:space="preserve">   DEBT    </w:t>
      </w:r>
      <w:r>
        <w:t xml:space="preserve">   MONEY    </w:t>
      </w:r>
      <w:r>
        <w:t xml:space="preserve">   BAD CREDIT    </w:t>
      </w:r>
      <w:r>
        <w:t xml:space="preserve">   CREDIT SCORE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Credit Repair WordCross Game</dc:title>
  <dcterms:created xsi:type="dcterms:W3CDTF">2021-10-11T04:47:12Z</dcterms:created>
  <dcterms:modified xsi:type="dcterms:W3CDTF">2021-10-11T04:47:12Z</dcterms:modified>
</cp:coreProperties>
</file>