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Credit Scramble</w:t>
      </w:r>
    </w:p>
    <w:p>
      <w:pPr>
        <w:pStyle w:val="Questions"/>
      </w:pPr>
      <w:r>
        <w:t xml:space="preserve">1. CERTDI ISNWTROEHS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2. CDTEIR TNALIOITUIZ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3. CTDIER RECOS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TEN MIONEC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PNEO NDE CEDRTI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NLANAU CPRGEETAEN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7. SEIMPL TRSTNEIE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UACBYTNKR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ILNE FO CIDRTE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ACNFNIE EHRGCA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GSNNOICGI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LDESOC NED EIDRTC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13. YNPDWOMENTA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EGCAR REDPIO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ETIRDC IGTARN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16. NOEP DNE DEICRT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17. IHHG NESEIRTT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18. DOGO ECRDIT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DBA CEDRIT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ICDTER OIANSRORTTE </w:t>
      </w:r>
      <w:r>
        <w:rPr>
          <w:u w:val="single"/>
        </w:rP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Credit Scramble</dc:title>
  <dcterms:created xsi:type="dcterms:W3CDTF">2021-10-11T04:47:08Z</dcterms:created>
  <dcterms:modified xsi:type="dcterms:W3CDTF">2021-10-11T04:47:08Z</dcterms:modified>
</cp:coreProperties>
</file>