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financial ability to repay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hundred is an excellent credit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that collects consumers'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your creditworthiness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Computerized numerical credit rating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your reliability to repay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person may have to ask a parent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 of your past borrowing and repayments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of what you own (savings, property)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of employment and ____________ are not in credit rating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Terms</dc:title>
  <dcterms:created xsi:type="dcterms:W3CDTF">2021-10-11T04:46:30Z</dcterms:created>
  <dcterms:modified xsi:type="dcterms:W3CDTF">2021-10-11T04:46:30Z</dcterms:modified>
</cp:coreProperties>
</file>