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Union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phone banking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Company that handles Debt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electronic transfers do members get Savings to Checking?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area is the new Admin Center moving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if Account that children do not have access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service where members can deposit checks from their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Members who are over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pen cups are on the member 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TV's are in the Lutherville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Minimum Balance in S01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are we insured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Account that allows teachers to save money during the months they are not paid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members get their cash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slots are in the member counter for slips?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Yield Locked In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department do we send Wire transfers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Account that children have access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Account to Save Money for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 Established When someone is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Account that earns the most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Department that handles mail deposits, onsites, OLT messages, deposit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Dont Just Bank,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Greeter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was the fee schedule last updated?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service members can setup so they know when a W/D is made from their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month was the last time the Open a New Account instructions were updated in Foogle?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Crossword</dc:title>
  <dcterms:created xsi:type="dcterms:W3CDTF">2021-10-11T04:47:26Z</dcterms:created>
  <dcterms:modified xsi:type="dcterms:W3CDTF">2021-10-11T04:47:26Z</dcterms:modified>
</cp:coreProperties>
</file>