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Union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checking account that gets up to $20 back in ATM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on the $1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credit card that offers 1.5% cash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automated teller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checking account that cost $5 unless has direct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pay bills the easy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subsidary of Navy Federal Credit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checking account for full time students ages 14-24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checking as high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money you earn on your savings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on the $20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federally insured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credit card that offers our best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NFCU routing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safe place that holds your money until you need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online feature that helps get on track with your financial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certificates as high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checking account that provides tiered dividends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 loans as low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credit cards as low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partner for student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borrow money you take out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 Fun!</dc:title>
  <dcterms:created xsi:type="dcterms:W3CDTF">2021-10-11T04:47:01Z</dcterms:created>
  <dcterms:modified xsi:type="dcterms:W3CDTF">2021-10-11T04:47:01Z</dcterms:modified>
</cp:coreProperties>
</file>