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Union Teller Terms</w:t>
      </w:r>
    </w:p>
    <w:p>
      <w:pPr>
        <w:pStyle w:val="Questions"/>
      </w:pPr>
      <w:r>
        <w:t xml:space="preserve">1. NSFFOEJRE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BJANIMNE ALNNIKRF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IEDTRC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DOMENSERTNE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NETIESTR ATER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YMNOE DORER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AVTODFRRE ENPRICOTOT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PEYEA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NTUFTEOERIC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EDPES EKY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WAIHTRSLWDA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TACATNORSNI ORPRET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AALOLECLTR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RRAEGUL DEPIOTS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RONACTTISAN TICEKT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Teller Terms</dc:title>
  <dcterms:created xsi:type="dcterms:W3CDTF">2021-10-11T04:46:57Z</dcterms:created>
  <dcterms:modified xsi:type="dcterms:W3CDTF">2021-10-11T04:46:57Z</dcterms:modified>
</cp:coreProperties>
</file>