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Credit Union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interest    </w:t>
      </w:r>
      <w:r>
        <w:t xml:space="preserve">   mobilebanking    </w:t>
      </w:r>
      <w:r>
        <w:t xml:space="preserve">   overdraft    </w:t>
      </w:r>
      <w:r>
        <w:t xml:space="preserve">   heloc    </w:t>
      </w:r>
      <w:r>
        <w:t xml:space="preserve">   member    </w:t>
      </w:r>
      <w:r>
        <w:t xml:space="preserve">   ncua    </w:t>
      </w:r>
      <w:r>
        <w:t xml:space="preserve">   estatement    </w:t>
      </w:r>
      <w:r>
        <w:t xml:space="preserve">   debitcard    </w:t>
      </w:r>
      <w:r>
        <w:t xml:space="preserve">   loan    </w:t>
      </w:r>
      <w:r>
        <w:t xml:space="preserve">   mortgage    </w:t>
      </w:r>
      <w:r>
        <w:t xml:space="preserve">   check    </w:t>
      </w:r>
      <w:r>
        <w:t xml:space="preserve">   balance    </w:t>
      </w:r>
      <w:r>
        <w:t xml:space="preserve">   credit    </w:t>
      </w:r>
      <w:r>
        <w:t xml:space="preserve">   atm    </w:t>
      </w:r>
      <w:r>
        <w:t xml:space="preserve">  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Union Word Search </dc:title>
  <dcterms:created xsi:type="dcterms:W3CDTF">2021-10-11T04:47:03Z</dcterms:created>
  <dcterms:modified xsi:type="dcterms:W3CDTF">2021-10-11T04:47:03Z</dcterms:modified>
</cp:coreProperties>
</file>