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ATM cash advance    </w:t>
      </w:r>
      <w:r>
        <w:t xml:space="preserve">   credit inquiry    </w:t>
      </w:r>
      <w:r>
        <w:t xml:space="preserve">   credit line    </w:t>
      </w:r>
      <w:r>
        <w:t xml:space="preserve">   credit history    </w:t>
      </w:r>
      <w:r>
        <w:t xml:space="preserve">   grace period    </w:t>
      </w:r>
      <w:r>
        <w:t xml:space="preserve">   teaser rates    </w:t>
      </w:r>
      <w:r>
        <w:t xml:space="preserve">   late fee    </w:t>
      </w:r>
      <w:r>
        <w:t xml:space="preserve">   interest rate    </w:t>
      </w:r>
      <w:r>
        <w:t xml:space="preserve">   interest    </w:t>
      </w:r>
      <w:r>
        <w:t xml:space="preserve">   debit cards    </w:t>
      </w:r>
      <w:r>
        <w:t xml:space="preserve">   credit score    </w:t>
      </w:r>
      <w:r>
        <w:t xml:space="preserve">   credit cards    </w:t>
      </w:r>
      <w:r>
        <w:t xml:space="preserve">   credit    </w:t>
      </w:r>
      <w:r>
        <w:t xml:space="preserve">   balance transfer    </w:t>
      </w:r>
      <w:r>
        <w:t xml:space="preserve">   annual 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Vocab Wordsearch</dc:title>
  <dcterms:created xsi:type="dcterms:W3CDTF">2021-10-11T04:47:35Z</dcterms:created>
  <dcterms:modified xsi:type="dcterms:W3CDTF">2021-10-11T04:47:35Z</dcterms:modified>
</cp:coreProperties>
</file>