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affordability    </w:t>
      </w:r>
      <w:r>
        <w:t xml:space="preserve">   application    </w:t>
      </w:r>
      <w:r>
        <w:t xml:space="preserve">   arrears    </w:t>
      </w:r>
      <w:r>
        <w:t xml:space="preserve">   borrow    </w:t>
      </w:r>
      <w:r>
        <w:t xml:space="preserve">   cancel    </w:t>
      </w:r>
      <w:r>
        <w:t xml:space="preserve">   charges    </w:t>
      </w:r>
      <w:r>
        <w:t xml:space="preserve">   clear    </w:t>
      </w:r>
      <w:r>
        <w:t xml:space="preserve">   commitment    </w:t>
      </w:r>
      <w:r>
        <w:t xml:space="preserve">   consumer    </w:t>
      </w:r>
      <w:r>
        <w:t xml:space="preserve">   credit check    </w:t>
      </w:r>
      <w:r>
        <w:t xml:space="preserve">   disclosure    </w:t>
      </w:r>
      <w:r>
        <w:t xml:space="preserve">   establishment fee    </w:t>
      </w:r>
      <w:r>
        <w:t xml:space="preserve">   fees    </w:t>
      </w:r>
      <w:r>
        <w:t xml:space="preserve">   hardship    </w:t>
      </w:r>
      <w:r>
        <w:t xml:space="preserve">   insurance    </w:t>
      </w:r>
      <w:r>
        <w:t xml:space="preserve">   interest    </w:t>
      </w:r>
      <w:r>
        <w:t xml:space="preserve">   lawyer    </w:t>
      </w:r>
      <w:r>
        <w:t xml:space="preserve">   lender    </w:t>
      </w:r>
      <w:r>
        <w:t xml:space="preserve">   oppressive    </w:t>
      </w:r>
      <w:r>
        <w:t xml:space="preserve">   penalties    </w:t>
      </w:r>
      <w:r>
        <w:t xml:space="preserve">   preapproved    </w:t>
      </w:r>
      <w:r>
        <w:t xml:space="preserve">   repayments    </w:t>
      </w:r>
      <w:r>
        <w:t xml:space="preserve">   repossession    </w:t>
      </w:r>
      <w:r>
        <w:t xml:space="preserve">   security    </w:t>
      </w:r>
      <w:r>
        <w:t xml:space="preserve">   signatory    </w:t>
      </w:r>
      <w:r>
        <w:t xml:space="preserve">   statement    </w:t>
      </w:r>
      <w:r>
        <w:t xml:space="preserve">   term    </w:t>
      </w:r>
      <w:r>
        <w:t xml:space="preserve">   time limit    </w:t>
      </w:r>
      <w:r>
        <w:t xml:space="preserve">   understandable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Vocabulary</dc:title>
  <dcterms:created xsi:type="dcterms:W3CDTF">2021-10-11T04:46:14Z</dcterms:created>
  <dcterms:modified xsi:type="dcterms:W3CDTF">2021-10-11T04:46:14Z</dcterms:modified>
</cp:coreProperties>
</file>