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ANNUALFEE    </w:t>
      </w:r>
      <w:r>
        <w:t xml:space="preserve">   ASSETS    </w:t>
      </w:r>
      <w:r>
        <w:t xml:space="preserve">   ATM    </w:t>
      </w:r>
      <w:r>
        <w:t xml:space="preserve">   BUDGET    </w:t>
      </w:r>
      <w:r>
        <w:t xml:space="preserve">   CARDHOLDER    </w:t>
      </w:r>
      <w:r>
        <w:t xml:space="preserve">   CASHADVANCE    </w:t>
      </w:r>
      <w:r>
        <w:t xml:space="preserve">   CASHADVANCES    </w:t>
      </w:r>
      <w:r>
        <w:t xml:space="preserve">   CREDITLIMIT    </w:t>
      </w:r>
      <w:r>
        <w:t xml:space="preserve">   CREDITLINE    </w:t>
      </w:r>
      <w:r>
        <w:t xml:space="preserve">   CREDITSCORE    </w:t>
      </w:r>
      <w:r>
        <w:t xml:space="preserve">   DEBITCARD    </w:t>
      </w:r>
      <w:r>
        <w:t xml:space="preserve">   FRAUDULENT    </w:t>
      </w:r>
      <w:r>
        <w:t xml:space="preserve">   GRACEPERIOD    </w:t>
      </w:r>
      <w:r>
        <w:t xml:space="preserve">   IDENTITY THEFT    </w:t>
      </w:r>
      <w:r>
        <w:t xml:space="preserve">   LIABILITIES    </w:t>
      </w:r>
      <w:r>
        <w:t xml:space="preserve">   NETWORTH    </w:t>
      </w:r>
      <w:r>
        <w:t xml:space="preserve">   OVERDRAFT    </w:t>
      </w:r>
      <w:r>
        <w:t xml:space="preserve">   PIN    </w:t>
      </w:r>
      <w:r>
        <w:t xml:space="preserve">   PREPAIDCARD    </w:t>
      </w:r>
      <w:r>
        <w:t xml:space="preserve">   REWARDSPROGRAM    </w:t>
      </w:r>
      <w:r>
        <w:t xml:space="preserve">   SAVINGS    </w:t>
      </w:r>
      <w:r>
        <w:t xml:space="preserve">   SIXTYDAYS    </w:t>
      </w:r>
      <w:r>
        <w:t xml:space="preserve">   STATEMENTS    </w:t>
      </w:r>
      <w:r>
        <w:t xml:space="preserve">   TENPERCENT    </w:t>
      </w:r>
      <w:r>
        <w:t xml:space="preserve">   TRANSACTION    </w:t>
      </w:r>
      <w:r>
        <w:t xml:space="preserve">   TWENTYTENRULE    </w:t>
      </w:r>
      <w:r>
        <w:t xml:space="preserve">   UNAUTHORIZEDUSE    </w:t>
      </w:r>
      <w:r>
        <w:t xml:space="preserve">   ZEROLIABILITY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Vocabulary</dc:title>
  <dcterms:created xsi:type="dcterms:W3CDTF">2021-10-11T04:46:37Z</dcterms:created>
  <dcterms:modified xsi:type="dcterms:W3CDTF">2021-10-11T04:46:37Z</dcterms:modified>
</cp:coreProperties>
</file>