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Credit Word Scramble</w:t>
      </w:r>
    </w:p>
    <w:p>
      <w:pPr>
        <w:pStyle w:val="Questions"/>
      </w:pPr>
      <w:r>
        <w:t xml:space="preserve">1. IDRETC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CGEYNA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AONL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OWBRRO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TORERP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EONYM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SHOIYRT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ICSUNAREN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PYTNEOMELM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IHSUNOG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Word Scramble</dc:title>
  <dcterms:created xsi:type="dcterms:W3CDTF">2021-10-11T04:46:46Z</dcterms:created>
  <dcterms:modified xsi:type="dcterms:W3CDTF">2021-10-11T04:46:46Z</dcterms:modified>
</cp:coreProperties>
</file>