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borrower intends to use the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debt that is deemed uncollectible by the reporting firm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put toward a loan or investment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failure to promptly pay interest or principal when due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or other assets that a borrower offers a lender to secure a loan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with no collateral attached 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Borrower's history and track record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income against recurring debts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an asset less the value of all liabilities on that asset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various financial instruments or borrowed capital, to increase the potential return of an investment.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Word Search</dc:title>
  <dcterms:created xsi:type="dcterms:W3CDTF">2021-10-11T04:46:24Z</dcterms:created>
  <dcterms:modified xsi:type="dcterms:W3CDTF">2021-10-11T04:46:24Z</dcterms:modified>
</cp:coreProperties>
</file>