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Credit and Collections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Credit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interest rate charged to a customer during the early stages of a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amount 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card issued by a bank that allows users to finance a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debtor's nonexempt property is sold for cash and the cash is distributed to the creditors, and any unpaid debts are discharged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bankruptcy method that allows the reorganization of the debtor's financial affairs under the supervision of the bankruptcy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of offering valid and well-reasoned opinions about the work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Interest amount that adjusts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suspension of certain legal actions by creditors against a debtor or the debtor's property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preferred method of debt repayment; includes a list of all debts organized from smallest to largest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Income that is determined by taking the debtor's actual income and subtracting expenses for a typical family the same size as the debtor's family, as determined by government 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loan with collateral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Consumers or businesses seek legal assistance when bills cannot be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time period during which a borrower can pay full balance of credit due with no finance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measure of an individuals credit risk; calculated from a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customer hangs up before being answered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might be charged this if your payment is not made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don't pay bills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credit bureaus there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basic reason for understanding an desirable condition or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open ended account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and Collections</dc:title>
  <dcterms:created xsi:type="dcterms:W3CDTF">2021-10-11T04:47:51Z</dcterms:created>
  <dcterms:modified xsi:type="dcterms:W3CDTF">2021-10-11T04:47:51Z</dcterms:modified>
</cp:coreProperties>
</file>