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and Debit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 charged by a credit card company for the use of their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the holder of a mortgage sells the property of a homeowner who has not made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period during which a borrower can pay the full balance of credit with no inancial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Temporary borrowing of a sum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term rental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card, issued by a bank and used to make purchases, comes directly out of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Decline in value of property, opposite of appreciation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Interest rate charged to a customer during the initial stages of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 of borrowing money on an annual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Expense that a taxpayer is allowed to deduct from taxable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used to finance a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Combining all debts into one monthly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money a credit card company issues to the borrower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belief system, way you perceive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 for the cost of credit or borrowing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Preferred method of debt repayment, list of all debts organized from smallest to largest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Information that has been passed but is not true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and Debit</dc:title>
  <dcterms:created xsi:type="dcterms:W3CDTF">2021-10-11T04:46:35Z</dcterms:created>
  <dcterms:modified xsi:type="dcterms:W3CDTF">2021-10-11T04:46:35Z</dcterms:modified>
</cp:coreProperties>
</file>