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Credit and Financing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lottery    </w:t>
      </w:r>
      <w:r>
        <w:t xml:space="preserve">   splurge    </w:t>
      </w:r>
      <w:r>
        <w:t xml:space="preserve">   loan    </w:t>
      </w:r>
      <w:r>
        <w:t xml:space="preserve">   investment    </w:t>
      </w:r>
      <w:r>
        <w:t xml:space="preserve">   insurance    </w:t>
      </w:r>
      <w:r>
        <w:t xml:space="preserve">   finance    </w:t>
      </w:r>
      <w:r>
        <w:t xml:space="preserve">   debitcard    </w:t>
      </w:r>
      <w:r>
        <w:t xml:space="preserve">   debt    </w:t>
      </w:r>
      <w:r>
        <w:t xml:space="preserve">   credit card    </w:t>
      </w:r>
      <w:r>
        <w:t xml:space="preserve">   credit score    </w:t>
      </w:r>
      <w:r>
        <w:t xml:space="preserve">   credit    </w:t>
      </w:r>
      <w:r>
        <w:t xml:space="preserve">   budget    </w:t>
      </w:r>
      <w:r>
        <w:t xml:space="preserve">   bills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and Financing</dc:title>
  <dcterms:created xsi:type="dcterms:W3CDTF">2021-10-11T04:46:47Z</dcterms:created>
  <dcterms:modified xsi:type="dcterms:W3CDTF">2021-10-11T04:46:47Z</dcterms:modified>
</cp:coreProperties>
</file>