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Credit &amp;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Auto Loan    </w:t>
      </w:r>
      <w:r>
        <w:t xml:space="preserve">   Banking    </w:t>
      </w:r>
      <w:r>
        <w:t xml:space="preserve">   Bankruptcy    </w:t>
      </w:r>
      <w:r>
        <w:t xml:space="preserve">   Credit Cards    </w:t>
      </w:r>
      <w:r>
        <w:t xml:space="preserve">   Debit Cards    </w:t>
      </w:r>
      <w:r>
        <w:t xml:space="preserve">   Default    </w:t>
      </w:r>
      <w:r>
        <w:t xml:space="preserve">   Equifax    </w:t>
      </w:r>
      <w:r>
        <w:t xml:space="preserve">   Experian    </w:t>
      </w:r>
      <w:r>
        <w:t xml:space="preserve">   Hard Inquiries    </w:t>
      </w:r>
      <w:r>
        <w:t xml:space="preserve">   Home Forclosure    </w:t>
      </w:r>
      <w:r>
        <w:t xml:space="preserve">   Mortgage    </w:t>
      </w:r>
      <w:r>
        <w:t xml:space="preserve">   New credit    </w:t>
      </w:r>
      <w:r>
        <w:t xml:space="preserve">   Overdraft Fees    </w:t>
      </w:r>
      <w:r>
        <w:t xml:space="preserve">   Payment History    </w:t>
      </w:r>
      <w:r>
        <w:t xml:space="preserve">   Student Loan    </w:t>
      </w:r>
      <w:r>
        <w:t xml:space="preserve">   Transunion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&amp; banking</dc:title>
  <dcterms:created xsi:type="dcterms:W3CDTF">2021-10-11T04:47:06Z</dcterms:created>
  <dcterms:modified xsi:type="dcterms:W3CDTF">2021-10-11T04:47:06Z</dcterms:modified>
</cp:coreProperties>
</file>