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Credit inquiry    </w:t>
      </w:r>
      <w:r>
        <w:t xml:space="preserve">   balance transfer    </w:t>
      </w:r>
      <w:r>
        <w:t xml:space="preserve">   deposit    </w:t>
      </w:r>
      <w:r>
        <w:t xml:space="preserve">   interest    </w:t>
      </w:r>
      <w:r>
        <w:t xml:space="preserve">   credit history    </w:t>
      </w:r>
      <w:r>
        <w:t xml:space="preserve">   debt    </w:t>
      </w:r>
      <w:r>
        <w:t xml:space="preserve">   bankruptcy    </w:t>
      </w:r>
      <w:r>
        <w:t xml:space="preserve">   budget    </w:t>
      </w:r>
      <w:r>
        <w:t xml:space="preserve">   credit bureau    </w:t>
      </w:r>
      <w:r>
        <w:t xml:space="preserve">   creditor    </w:t>
      </w:r>
      <w:r>
        <w:t xml:space="preserve">   Credit advance    </w:t>
      </w:r>
      <w:r>
        <w:t xml:space="preserve">   Credit score    </w:t>
      </w:r>
      <w:r>
        <w:t xml:space="preserve">   Available credit    </w:t>
      </w:r>
      <w:r>
        <w:t xml:space="preserve">   Credit limit    </w:t>
      </w:r>
      <w:r>
        <w:t xml:space="preserve">   Finance charge    </w:t>
      </w:r>
      <w:r>
        <w:t xml:space="preserve">   apr    </w:t>
      </w:r>
      <w:r>
        <w:t xml:space="preserve">   Co applicant    </w:t>
      </w:r>
      <w:r>
        <w:t xml:space="preserve">   Minimum Payment    </w:t>
      </w:r>
      <w:r>
        <w:t xml:space="preserve">   Monthly Statement    </w:t>
      </w:r>
      <w:r>
        <w:t xml:space="preserve">   Credit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</dc:title>
  <dcterms:created xsi:type="dcterms:W3CDTF">2021-10-11T04:46:50Z</dcterms:created>
  <dcterms:modified xsi:type="dcterms:W3CDTF">2021-10-11T04:46:50Z</dcterms:modified>
</cp:coreProperties>
</file>