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 of your credit card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that allows you to buy now and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 you pay every month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assigned to a person to show a lender their capacity to repay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least amount of money you can pay on your card that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charge to loan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you can still charge on your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applies with your credit 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you have to pay every month for what you owe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company to whom money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they have your credit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money you owe transfers to another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inquiry from credit company when you apply for a loan or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cash borrowed from a credit card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a particular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money you can borrow on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placed into a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 of how much your going to spend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2021-10-11T04:46:53Z</dcterms:created>
  <dcterms:modified xsi:type="dcterms:W3CDTF">2021-10-11T04:46:53Z</dcterms:modified>
</cp:coreProperties>
</file>