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Credit scores </w:t>
      </w:r>
    </w:p>
    <w:p>
      <w:pPr>
        <w:pStyle w:val="Questions"/>
      </w:pPr>
      <w:r>
        <w:t xml:space="preserve">1. ECTIRD SCOER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TEBD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EAXEPRIN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IDCRET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ITNRNUSNAO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TPAMYEN THOSIRY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RTIDEC SYRTHOI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CDEIRT TRPEOR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EAXIUFQ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FCIO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scores </dc:title>
  <dcterms:created xsi:type="dcterms:W3CDTF">2021-10-11T04:47:24Z</dcterms:created>
  <dcterms:modified xsi:type="dcterms:W3CDTF">2021-10-11T04:47:24Z</dcterms:modified>
</cp:coreProperties>
</file>