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Credito Extra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Hello</w:t>
            </w:r>
          </w:p>
        </w:tc>
      </w:tr>
    </w:tbl>
    <w:p>
      <w:pPr>
        <w:pStyle w:val="WordBankMedium"/>
      </w:pPr>
      <w:r>
        <w:t xml:space="preserve">   comer    </w:t>
      </w:r>
      <w:r>
        <w:t xml:space="preserve">   Verde    </w:t>
      </w:r>
      <w:r>
        <w:t xml:space="preserve">   Hola    </w:t>
      </w:r>
      <w:r>
        <w:t xml:space="preserve">   si    </w:t>
      </w:r>
      <w:r>
        <w:t xml:space="preserve">   Porfavor    </w:t>
      </w:r>
      <w:r>
        <w:t xml:space="preserve">   gracias    </w:t>
      </w:r>
      <w:r>
        <w:t xml:space="preserve">   adiós    </w:t>
      </w:r>
      <w:r>
        <w:t xml:space="preserve">   libro    </w:t>
      </w:r>
      <w:r>
        <w:t xml:space="preserve">   madre    </w:t>
      </w:r>
      <w:r>
        <w:t xml:space="preserve">   comida    </w:t>
      </w:r>
      <w:r>
        <w:t xml:space="preserve">   coche    </w:t>
      </w:r>
      <w:r>
        <w:t xml:space="preserve">   colegio    </w:t>
      </w:r>
      <w:r>
        <w:t xml:space="preserve">   profesor    </w:t>
      </w:r>
      <w:r>
        <w:t xml:space="preserve">   buenas noches    </w:t>
      </w:r>
      <w:r>
        <w:t xml:space="preserve">   Hastapronto    </w:t>
      </w:r>
      <w:r>
        <w:t xml:space="preserve">   Excelente    </w:t>
      </w:r>
      <w:r>
        <w:t xml:space="preserve">   muybien    </w:t>
      </w:r>
      <w:r>
        <w:t xml:space="preserve">   Cómo te llamas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Credito Extra Espanol</dc:title>
  <dcterms:created xsi:type="dcterms:W3CDTF">2021-10-11T04:46:51Z</dcterms:created>
  <dcterms:modified xsi:type="dcterms:W3CDTF">2021-10-11T04:46:51Z</dcterms:modified>
</cp:coreProperties>
</file>