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Creditrepair.com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nps    </w:t>
      </w:r>
      <w:r>
        <w:t xml:space="preserve">   revolution    </w:t>
      </w:r>
      <w:r>
        <w:t xml:space="preserve">   equifax    </w:t>
      </w:r>
      <w:r>
        <w:t xml:space="preserve">   experian    </w:t>
      </w:r>
      <w:r>
        <w:t xml:space="preserve">   transunion    </w:t>
      </w:r>
      <w:r>
        <w:t xml:space="preserve">   innovation    </w:t>
      </w:r>
      <w:r>
        <w:t xml:space="preserve">   integrity    </w:t>
      </w:r>
      <w:r>
        <w:t xml:space="preserve">   pride    </w:t>
      </w:r>
      <w:r>
        <w:t xml:space="preserve">   team    </w:t>
      </w:r>
      <w:r>
        <w:t xml:space="preserve">   core values    </w:t>
      </w:r>
      <w:r>
        <w:t xml:space="preserve">   public records    </w:t>
      </w:r>
      <w:r>
        <w:t xml:space="preserve">   credit    </w:t>
      </w:r>
      <w:r>
        <w:t xml:space="preserve">   collection    </w:t>
      </w:r>
      <w:r>
        <w:t xml:space="preserve">   lien    </w:t>
      </w:r>
      <w:r>
        <w:t xml:space="preserve">   reposession    </w:t>
      </w:r>
      <w:r>
        <w:t xml:space="preserve">   charge off    </w:t>
      </w:r>
      <w:r>
        <w:t xml:space="preserve">   late payments    </w:t>
      </w:r>
      <w:r>
        <w:t xml:space="preserve">   member website    </w:t>
      </w:r>
      <w:r>
        <w:t xml:space="preserve">   score card    </w:t>
      </w:r>
      <w:r>
        <w:t xml:space="preserve">   utilization ratio    </w:t>
      </w:r>
      <w:r>
        <w:t xml:space="preserve">   credit score    </w:t>
      </w:r>
      <w:r>
        <w:t xml:space="preserve">   deletions    </w:t>
      </w:r>
      <w:r>
        <w:t xml:space="preserve">   online    </w:t>
      </w:r>
      <w:r>
        <w:t xml:space="preserve">   quality assurance    </w:t>
      </w:r>
      <w:r>
        <w:t xml:space="preserve">   full spread    </w:t>
      </w:r>
      <w:r>
        <w:t xml:space="preserve">   notarized dispute    </w:t>
      </w:r>
      <w:r>
        <w:t xml:space="preserve">   declined payment    </w:t>
      </w:r>
      <w:r>
        <w:t xml:space="preserve">   creditrepair    </w:t>
      </w:r>
      <w:r>
        <w:t xml:space="preserve">   inquiries    </w:t>
      </w:r>
      <w:r>
        <w:t xml:space="preserve">   bankruptcy    </w:t>
      </w:r>
      <w:r>
        <w:t xml:space="preserve">   negatives    </w:t>
      </w:r>
      <w:r>
        <w:t xml:space="preserve">   reports    </w:t>
      </w:r>
      <w:r>
        <w:t xml:space="preserve">   reinstates    </w:t>
      </w:r>
      <w:r>
        <w:t xml:space="preserve">   escalations    </w:t>
      </w:r>
      <w:r>
        <w:t xml:space="preserve">   interventions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Creditrepair.com</dc:title>
  <dcterms:created xsi:type="dcterms:W3CDTF">2021-10-11T04:46:11Z</dcterms:created>
  <dcterms:modified xsi:type="dcterms:W3CDTF">2021-10-11T04:46:11Z</dcterms:modified>
</cp:coreProperties>
</file>