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</w:t>
      </w:r>
    </w:p>
    <w:p>
      <w:pPr>
        <w:pStyle w:val="Questions"/>
      </w:pPr>
      <w:r>
        <w:t xml:space="preserve">1. SMASETW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SINIAT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SWOAM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KOONHM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IKKWYA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OMCIIS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AKEYA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NYIA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TWIIPHNEAT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APTPAMHI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</dc:title>
  <dcterms:created xsi:type="dcterms:W3CDTF">2021-10-11T04:47:49Z</dcterms:created>
  <dcterms:modified xsi:type="dcterms:W3CDTF">2021-10-11T04:47:49Z</dcterms:modified>
</cp:coreProperties>
</file>