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Tēhtapiwin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Otēhimin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Ēmihkwān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wākās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Iyinimin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Napakiyākan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Cīstahāsēpon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Mōhkomān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Kotawānāpiskw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Oyankanis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askihkw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Crossword </dc:title>
  <dcterms:created xsi:type="dcterms:W3CDTF">2021-10-11T04:47:26Z</dcterms:created>
  <dcterms:modified xsi:type="dcterms:W3CDTF">2021-10-11T04:47:26Z</dcterms:modified>
</cp:coreProperties>
</file>