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asiniyak    </w:t>
      </w:r>
      <w:r>
        <w:t xml:space="preserve">   astotin    </w:t>
      </w:r>
      <w:r>
        <w:t xml:space="preserve">   astum    </w:t>
      </w:r>
      <w:r>
        <w:t xml:space="preserve">   atim    </w:t>
      </w:r>
      <w:r>
        <w:t xml:space="preserve">   iskwahtim    </w:t>
      </w:r>
      <w:r>
        <w:t xml:space="preserve">   maskwa    </w:t>
      </w:r>
      <w:r>
        <w:t xml:space="preserve">   mitas    </w:t>
      </w:r>
      <w:r>
        <w:t xml:space="preserve">   mohkoman    </w:t>
      </w:r>
      <w:r>
        <w:t xml:space="preserve">   moswa    </w:t>
      </w:r>
      <w:r>
        <w:t xml:space="preserve">   napisis    </w:t>
      </w:r>
      <w:r>
        <w:t xml:space="preserve">   nistitanaw    </w:t>
      </w:r>
      <w:r>
        <w:t xml:space="preserve">   niyanan    </w:t>
      </w:r>
      <w:r>
        <w:t xml:space="preserve">   oyakan    </w:t>
      </w:r>
      <w:r>
        <w:t xml:space="preserve">   pimiyakan    </w:t>
      </w:r>
      <w:r>
        <w:t xml:space="preserve">   piyak    </w:t>
      </w:r>
      <w:r>
        <w:t xml:space="preserve">   piyesis    </w:t>
      </w:r>
      <w:r>
        <w:t xml:space="preserve">   sisip    </w:t>
      </w:r>
      <w:r>
        <w:t xml:space="preserve">   tihtapwin    </w:t>
      </w:r>
      <w:r>
        <w:t xml:space="preserve">   wapikwaniy    </w:t>
      </w:r>
      <w:r>
        <w:t xml:space="preserve">   wapos    </w:t>
      </w:r>
      <w:r>
        <w:t xml:space="preserve">   wiyas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Crossword </dc:title>
  <dcterms:created xsi:type="dcterms:W3CDTF">2021-10-11T04:47:28Z</dcterms:created>
  <dcterms:modified xsi:type="dcterms:W3CDTF">2021-10-11T04:47:28Z</dcterms:modified>
</cp:coreProperties>
</file>