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Cree Demonstrative Pronouns and Interrogatives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nima    </w:t>
      </w:r>
      <w:r>
        <w:t xml:space="preserve">   anima    </w:t>
      </w:r>
      <w:r>
        <w:t xml:space="preserve">   naha    </w:t>
      </w:r>
      <w:r>
        <w:t xml:space="preserve">   tansisi    </w:t>
      </w:r>
      <w:r>
        <w:t xml:space="preserve">   kikwan    </w:t>
      </w:r>
      <w:r>
        <w:t xml:space="preserve">   oho    </w:t>
      </w:r>
      <w:r>
        <w:t xml:space="preserve">   oko    </w:t>
      </w:r>
      <w:r>
        <w:t xml:space="preserve">   anihi    </w:t>
      </w:r>
      <w:r>
        <w:t xml:space="preserve">   aniki    </w:t>
      </w:r>
      <w:r>
        <w:t xml:space="preserve">   awina    </w:t>
      </w:r>
      <w:r>
        <w:t xml:space="preserve">   tanspi    </w:t>
      </w:r>
      <w:r>
        <w:t xml:space="preserve">   ana    </w:t>
      </w:r>
      <w:r>
        <w:t xml:space="preserve">   tanti    </w:t>
      </w:r>
      <w:r>
        <w:t xml:space="preserve">   oma    </w:t>
      </w:r>
      <w:r>
        <w:t xml:space="preserve">   awa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 Demonstrative Pronouns and Interrogatives</dc:title>
  <dcterms:created xsi:type="dcterms:W3CDTF">2021-10-11T04:46:47Z</dcterms:created>
  <dcterms:modified xsi:type="dcterms:W3CDTF">2021-10-11T04:46:47Z</dcterms:modified>
</cp:coreProperties>
</file>