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Review- Numbers/Body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Mispiton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Mistikwan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Kikamitahat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Ayinanew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Nikotwasik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Micikwan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Tipakohp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Niyanan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Miskisik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Mitahat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Review- Numbers/Body parts</dc:title>
  <dcterms:created xsi:type="dcterms:W3CDTF">2021-10-11T04:46:13Z</dcterms:created>
  <dcterms:modified xsi:type="dcterms:W3CDTF">2021-10-11T04:46:13Z</dcterms:modified>
</cp:coreProperties>
</file>