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 Word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mwestas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atim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kweski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sakihitowin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pahpi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niya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mitas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pimohte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nipiy minihkwe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 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astam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mostos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nipa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ayawinisa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miyaw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drink water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nikawiy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pihtokwe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iskwew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sleep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awatawasisowakan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Word Matching</dc:title>
  <dcterms:created xsi:type="dcterms:W3CDTF">2021-10-11T04:47:45Z</dcterms:created>
  <dcterms:modified xsi:type="dcterms:W3CDTF">2021-10-11T04:47:45Z</dcterms:modified>
</cp:coreProperties>
</file>