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tanite    </w:t>
      </w:r>
      <w:r>
        <w:t xml:space="preserve">   pimohte    </w:t>
      </w:r>
      <w:r>
        <w:t xml:space="preserve">   minos    </w:t>
      </w:r>
      <w:r>
        <w:t xml:space="preserve">   nohtawiy    </w:t>
      </w:r>
      <w:r>
        <w:t xml:space="preserve">   awina    </w:t>
      </w:r>
      <w:r>
        <w:t xml:space="preserve">   kikway    </w:t>
      </w:r>
      <w:r>
        <w:t xml:space="preserve">   emihkwanis    </w:t>
      </w:r>
      <w:r>
        <w:t xml:space="preserve">   maskisin    </w:t>
      </w:r>
      <w:r>
        <w:t xml:space="preserve">   atim    </w:t>
      </w:r>
      <w:r>
        <w:t xml:space="preserve">   mwestas    </w:t>
      </w:r>
      <w:r>
        <w:t xml:space="preserve">   tanisi    </w:t>
      </w:r>
      <w:r>
        <w:t xml:space="preserve">   pasiko    </w:t>
      </w:r>
      <w:r>
        <w:t xml:space="preserve">   api    </w:t>
      </w:r>
      <w:r>
        <w:t xml:space="preserve">   nikamo    </w:t>
      </w:r>
      <w:r>
        <w:t xml:space="preserve">   tapwe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 Word Search</dc:title>
  <dcterms:created xsi:type="dcterms:W3CDTF">2021-10-11T04:47:51Z</dcterms:created>
  <dcterms:modified xsi:type="dcterms:W3CDTF">2021-10-11T04:47:51Z</dcterms:modified>
</cp:coreProperties>
</file>