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Cree Word Search!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nikamowin    </w:t>
      </w:r>
      <w:r>
        <w:t xml:space="preserve">   nipi    </w:t>
      </w:r>
      <w:r>
        <w:t xml:space="preserve">   pakantowan    </w:t>
      </w:r>
      <w:r>
        <w:t xml:space="preserve">   acimowina    </w:t>
      </w:r>
      <w:r>
        <w:t xml:space="preserve">   astotin    </w:t>
      </w:r>
      <w:r>
        <w:t xml:space="preserve">   atim    </w:t>
      </w:r>
      <w:r>
        <w:t xml:space="preserve">   hai hai    </w:t>
      </w:r>
      <w:r>
        <w:t xml:space="preserve">   kaskitewaw    </w:t>
      </w:r>
      <w:r>
        <w:t xml:space="preserve">   makisina    </w:t>
      </w:r>
      <w:r>
        <w:t xml:space="preserve">   mantamin    </w:t>
      </w:r>
      <w:r>
        <w:t xml:space="preserve">   mihkwaw    </w:t>
      </w:r>
      <w:r>
        <w:t xml:space="preserve">   minos    </w:t>
      </w:r>
      <w:r>
        <w:t xml:space="preserve">   mitas    </w:t>
      </w:r>
      <w:r>
        <w:t xml:space="preserve">   miyoskamin    </w:t>
      </w:r>
      <w:r>
        <w:t xml:space="preserve">   naki    </w:t>
      </w:r>
      <w:r>
        <w:t xml:space="preserve">   nikawi    </w:t>
      </w:r>
      <w:r>
        <w:t xml:space="preserve">   nipin    </w:t>
      </w:r>
      <w:r>
        <w:t xml:space="preserve">   Nipā    </w:t>
      </w:r>
      <w:r>
        <w:t xml:space="preserve">   osawaw    </w:t>
      </w:r>
      <w:r>
        <w:t xml:space="preserve">   pahpi    </w:t>
      </w:r>
      <w:r>
        <w:t xml:space="preserve">   pakowayan    </w:t>
      </w:r>
      <w:r>
        <w:t xml:space="preserve">   pichikwas    </w:t>
      </w:r>
      <w:r>
        <w:t xml:space="preserve">   pimpanta    </w:t>
      </w:r>
      <w:r>
        <w:t xml:space="preserve">   pipon    </w:t>
      </w:r>
      <w:r>
        <w:t xml:space="preserve">   piyesis    </w:t>
      </w:r>
      <w:r>
        <w:t xml:space="preserve">   Tānisi    </w:t>
      </w:r>
      <w:r>
        <w:t xml:space="preserve">   wapiskaw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Word Search! </dc:title>
  <dcterms:created xsi:type="dcterms:W3CDTF">2021-10-11T04:46:23Z</dcterms:created>
  <dcterms:modified xsi:type="dcterms:W3CDTF">2021-10-11T04:46:23Z</dcterms:modified>
</cp:coreProperties>
</file>