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nîstanaw    </w:t>
      </w:r>
      <w:r>
        <w:t xml:space="preserve">   kêkâ mitâtahtosâp    </w:t>
      </w:r>
      <w:r>
        <w:t xml:space="preserve">   ayênânêwosâp    </w:t>
      </w:r>
      <w:r>
        <w:t xml:space="preserve">   têpakohposâp    </w:t>
      </w:r>
      <w:r>
        <w:t xml:space="preserve">   nikotwâsikosâp    </w:t>
      </w:r>
      <w:r>
        <w:t xml:space="preserve">   niyânanosâp    </w:t>
      </w:r>
      <w:r>
        <w:t xml:space="preserve">   nêwosâp    </w:t>
      </w:r>
      <w:r>
        <w:t xml:space="preserve">   nistosâp    </w:t>
      </w:r>
      <w:r>
        <w:t xml:space="preserve">   nîsosâp    </w:t>
      </w:r>
      <w:r>
        <w:t xml:space="preserve">   pêyakosâp    </w:t>
      </w:r>
      <w:r>
        <w:t xml:space="preserve">   mitâtaht    </w:t>
      </w:r>
      <w:r>
        <w:t xml:space="preserve">   kêkâ mitâtaht    </w:t>
      </w:r>
      <w:r>
        <w:t xml:space="preserve">   ayênânêw    </w:t>
      </w:r>
      <w:r>
        <w:t xml:space="preserve">   têpakohp    </w:t>
      </w:r>
      <w:r>
        <w:t xml:space="preserve">   nikotwâsik    </w:t>
      </w:r>
      <w:r>
        <w:t xml:space="preserve">   niyânan    </w:t>
      </w:r>
      <w:r>
        <w:t xml:space="preserve">   nêwo    </w:t>
      </w:r>
      <w:r>
        <w:t xml:space="preserve">   nisto    </w:t>
      </w:r>
      <w:r>
        <w:t xml:space="preserve">   nîso    </w:t>
      </w:r>
      <w:r>
        <w:t xml:space="preserve">   pêyak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Words</dc:title>
  <dcterms:created xsi:type="dcterms:W3CDTF">2021-10-11T04:47:00Z</dcterms:created>
  <dcterms:modified xsi:type="dcterms:W3CDTF">2021-10-11T04:47:00Z</dcterms:modified>
</cp:coreProperties>
</file>