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 word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astam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kasihkwe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pimohte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api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waniska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wake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nipa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 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miciso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minihkwe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mwestas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pihtokwe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 word matching</dc:title>
  <dcterms:created xsi:type="dcterms:W3CDTF">2021-10-11T04:47:47Z</dcterms:created>
  <dcterms:modified xsi:type="dcterms:W3CDTF">2021-10-11T04:47:47Z</dcterms:modified>
</cp:coreProperties>
</file>