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Creed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has _______ is always striving to better their themselves in their agricultural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an agriculturalist you face many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creed is an example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creed is an FFA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creed exemplifies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creed encourages ______ for the ag lifestyle.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beginning of every creed paragraph begins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Creed builds a source of    with the FFA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creed is part of an organization called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Creed sets an _______ for others out of FFA.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Creed is an _______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creed is sa id to inspire ______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Creed is a _______ to the ag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Creed can be taken to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creed is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"I believe in my own ability to _________ and think clearly."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Someone who is new to FFA.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creed is speaking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Creed is done through an ______ called FFA.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FFA creed has a large _______ on all in the FFA organization.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"in being happy with myself and _______ playing square with those whose happiness depends on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"in the life abundant and enough ______ to help make it so"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 faith born not of words but of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involved in ag is called an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Creed is made up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traits presented in the creed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 is the author of the creed.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FFA is all around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is part of the creed.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creed helps you gain _______ about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FFA creed is a _______ to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"I believe that to the live and work on a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Agriculturalist are very ______ in their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Agriculture has a big ________ impact on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Creed Crossword </dc:title>
  <dcterms:created xsi:type="dcterms:W3CDTF">2021-10-11T04:47:19Z</dcterms:created>
  <dcterms:modified xsi:type="dcterms:W3CDTF">2021-10-11T04:47:19Z</dcterms:modified>
</cp:coreProperties>
</file>